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东方的罗密欧与朱丽叶  梁祝口头遗产文化空间</w:t>
      </w:r>
    </w:p>
    <w:p>
      <w:r>
        <w:rPr>
          <w:rFonts w:ascii="宋体" w:hAnsi="宋体" w:eastAsia="宋体"/>
          <w:sz w:val="24"/>
        </w:rPr>
        <w:t>陈勤建主编；华东师范大学中国民俗保护开发研究中心，中国梁祝文化研究会编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东方的罗密欧与朱丽叶  梁祝口头遗产文化空间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陈勤建主编；华东师范大学中国民俗保护开发研究中心，中国梁祝文化研究会编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本书出售、求购地址：https://www.jiaokey.com/book/detail/11510907.html</w:t>
      </w:r>
    </w:p>
    <w:p>
      <w:r>
        <w:t>更多相关图书推荐：https://www.jiaokey.com</w:t>
      </w:r>
    </w:p>
    <w:p>
      <w:r>
        <w:t>陈勤建主编；华东师范大学中国民俗保护开发研究中心，中国梁祝文化研究会编 其他作品：https://www.jiaokey.com/tag/陈勤建主编；华东师范大学中国民俗保护开发研究中心，中国梁祝文化研究会编.html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关键词搜索：https://www.jiaokey.com/tag/东方的罗密欧与朱丽叶  梁祝口头遗产文化空间.html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