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血染金达莱  朝鲜战场上的贵州各族儿女  下</w:t>
      </w:r>
    </w:p>
    <w:p>
      <w:r>
        <w:rPr>
          <w:rFonts w:ascii="宋体" w:hAnsi="宋体" w:eastAsia="宋体"/>
          <w:sz w:val="24"/>
        </w:rPr>
        <w:t>王永康，夏元经，朱文运主编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血染金达莱  朝鲜战场上的贵州各族儿女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王永康，夏元经，朱文运主编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本书出售、求购地址：https://www.jiaokey.com/book/detail/11510897.html</w:t>
      </w:r>
    </w:p>
    <w:p>
      <w:r>
        <w:t>更多相关图书推荐：https://www.jiaokey.com</w:t>
      </w:r>
    </w:p>
    <w:p>
      <w:r>
        <w:t>王永康，夏元经，朱文运主编 其他作品：https://www.jiaokey.com/tag/王永康，夏元经，朱文运主编.html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关键词搜索：https://www.jiaokey.com/tag/血染金达莱  朝鲜战场上的贵州各族儿女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