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武器装备研制的风险分析与风险管理</w:t>
      </w:r>
    </w:p>
    <w:p>
      <w:r>
        <w:rPr>
          <w:rFonts w:ascii="宋体" w:hAnsi="宋体" w:eastAsia="宋体"/>
          <w:sz w:val="24"/>
        </w:rPr>
        <w:t>吕建伟，陈霖，郭庆华编著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武器装备研制的风险分析与风险管理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吕建伟，陈霖，郭庆华编著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本书出售、求购地址：https://www.jiaokey.com/book/detail/11510884.html</w:t>
      </w:r>
    </w:p>
    <w:p>
      <w:r>
        <w:t>更多相关图书推荐：https://www.jiaokey.com</w:t>
      </w:r>
    </w:p>
    <w:p>
      <w:r>
        <w:t>吕建伟，陈霖，郭庆华编著 其他作品：https://www.jiaokey.com/tag/吕建伟，陈霖，郭庆华编著.html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关键词搜索：https://www.jiaokey.com/tag/武器装备研制的风险分析与风险管理.html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