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书名：重温二战  60位著名人物评传</w:t>
      </w:r>
    </w:p>
    <w:p>
      <w:r>
        <w:t>作者：刘波，王胜杰主编；张永宏，许三飞，刘望安，刘玉清，柴卫华编著</w:t>
      </w:r>
    </w:p>
    <w:p>
      <w:r>
        <w:t>出版社：北京：国防大学出版社</w:t>
      </w:r>
    </w:p>
    <w:p>
      <w:r>
        <w:t>出版日期：2005.05</w:t>
      </w:r>
    </w:p>
    <w:p>
      <w:r>
        <w:t>总页数：588</w:t>
      </w:r>
    </w:p>
    <w:p>
      <w:r>
        <w:t>更多请访问教客网: www.jiaokey.com</w:t>
      </w:r>
    </w:p>
    <w:p>
      <w:r>
        <w:t>重温二战  60位著名人物评传 评论地址：https://www.jiaokey.com/book/detail/11510875.html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