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1970年 第29号 溶蒽素蓝IBC废水的综合利用</w:t>
      </w:r>
    </w:p>
    <w:p>
      <w:r>
        <w:t>作者:上海市出版革命组</w:t>
      </w:r>
    </w:p>
    <w:p>
      <w:r>
        <w:t>出版社:上海市出版革命组,1970.07</w:t>
      </w:r>
    </w:p>
    <w:p>
      <w:r>
        <w:t>出版日期：</w:t>
      </w:r>
    </w:p>
    <w:p>
      <w:r>
        <w:t>总页数：8</w:t>
      </w:r>
    </w:p>
    <w:p>
      <w:r>
        <w:t>更多请访问教客网:www.jiaokey.com</w:t>
      </w:r>
    </w:p>
    <w:p>
      <w:r>
        <w:t>工业技术资料 1970年 第29号 溶蒽素蓝IBC废水的综合利用评论地址：https://www.jiaokey.com/book/detail/11510846.html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