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书名：双手剑</w:t>
      </w:r>
    </w:p>
    <w:p>
      <w:r>
        <w:t>作者：陈汝庆等编著；靳伟绘；徐长生摄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总页数：130</w:t>
      </w:r>
    </w:p>
    <w:p>
      <w:r>
        <w:t>更多请访问教客网: www.jiaokey.com</w:t>
      </w:r>
    </w:p>
    <w:p>
      <w:r>
        <w:t>双手剑 评论地址：https://www.jiaokey.com/book/detail/11510790.html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