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书名：世界冠军卡斯帕罗夫致胜秘诀</w:t>
      </w:r>
    </w:p>
    <w:p>
      <w:r>
        <w:t>作者：黄民驹编译</w:t>
      </w:r>
    </w:p>
    <w:p>
      <w:r>
        <w:t>出版社：成都：蜀蓉棋艺出版社</w:t>
      </w:r>
    </w:p>
    <w:p>
      <w:r>
        <w:t>出版日期：1989.05</w:t>
      </w:r>
    </w:p>
    <w:p>
      <w:r>
        <w:t>总页数：188</w:t>
      </w:r>
    </w:p>
    <w:p>
      <w:r>
        <w:t>更多请访问教客网: www.jiaokey.com</w:t>
      </w:r>
    </w:p>
    <w:p>
      <w:r>
        <w:t>世界冠军卡斯帕罗夫致胜秘诀 评论地址：https://www.jiaokey.com/book/detail/11510781.html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