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书名：棋谱秘录</w:t>
      </w:r>
    </w:p>
    <w:p>
      <w:r>
        <w:t>作者：傅万钟精选，冯锦诸，杨明忠诠注</w:t>
      </w:r>
    </w:p>
    <w:p>
      <w:r>
        <w:t>出版社：成都：蜀蓉棋艺出版社</w:t>
      </w:r>
    </w:p>
    <w:p>
      <w:r>
        <w:t>出版日期：1987.02</w:t>
      </w:r>
    </w:p>
    <w:p>
      <w:r>
        <w:t>总页数：211</w:t>
      </w:r>
    </w:p>
    <w:p>
      <w:r>
        <w:t>更多请访问教客网: www.jiaokey.com</w:t>
      </w:r>
    </w:p>
    <w:p>
      <w:r>
        <w:t>棋谱秘录 评论地址：https://www.jiaokey.com/book/detail/11510728.html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