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书名：象棋对局选  6</w:t>
      </w:r>
    </w:p>
    <w:p>
      <w:r>
        <w:t>作者：言穆江等评注</w:t>
      </w:r>
    </w:p>
    <w:p>
      <w:r>
        <w:t>出版社：合肥：安徽科学技术出版社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象棋对局选  6 评论地址：https://www.jiaokey.com/book/detail/11510709.html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