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小记者</w:t>
      </w:r>
    </w:p>
    <w:p>
      <w:r>
        <w:rPr>
          <w:rFonts w:ascii="宋体" w:hAnsi="宋体" w:eastAsia="宋体"/>
          <w:sz w:val="24"/>
        </w:rPr>
        <w:t>杭州青少年活动中心主编；程晓霞，高甬春编著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杭州青少年活动中心主编；程晓霞，高甬春编著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本书出售、求购地址：https://www.jiaokey.com/book/detail/11510697.html</w:t>
      </w:r>
    </w:p>
    <w:p>
      <w:r>
        <w:t>更多相关图书推荐：https://www.jiaokey.com</w:t>
      </w:r>
    </w:p>
    <w:p>
      <w:r>
        <w:t>杭州青少年活动中心主编；程晓霞，高甬春编著 其他作品：https://www.jiaokey.com/tag/杭州青少年活动中心主编；程晓霞，高甬春编著.html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