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书名：中国象棋特级大师对局精选  燕赵骄子李来群专辑</w:t>
      </w:r>
    </w:p>
    <w:p>
      <w:r>
        <w:t>作者：李来群，章煜编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中国象棋特级大师对局精选  燕赵骄子李来群专辑 评论地址：https://www.jiaokey.com/book/detail/11510661.html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