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地情资料库建设研究与应用</w:t>
      </w:r>
    </w:p>
    <w:p>
      <w:r>
        <w:rPr>
          <w:rFonts w:ascii="宋体" w:hAnsi="宋体" w:eastAsia="宋体"/>
          <w:sz w:val="24"/>
        </w:rPr>
        <w:t>刘秋增，孙邦信主编；山东省地方史志办公室编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地情资料库建设研究与应用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刘秋增，孙邦信主编；山东省地方史志办公室编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本书出售、求购地址：https://www.jiaokey.com/book/detail/11510654.html</w:t>
      </w:r>
    </w:p>
    <w:p>
      <w:r>
        <w:t>更多相关图书推荐：https://www.jiaokey.com</w:t>
      </w:r>
    </w:p>
    <w:p>
      <w:r>
        <w:t>刘秋增，孙邦信主编；山东省地方史志办公室编 其他作品：https://www.jiaokey.com/tag/刘秋增，孙邦信主编；山东省地方史志办公室编.html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关键词搜索：https://www.jiaokey.com/tag/地情资料库建设研究与应用.html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