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书名：广东少帅吕钦专辑  中国象棋特级大师对局精选</w:t>
      </w:r>
    </w:p>
    <w:p>
      <w:r>
        <w:t>作者：吕钦著</w:t>
      </w:r>
    </w:p>
    <w:p>
      <w:r>
        <w:t>出版社：武汉：湖北科学技术出版社</w:t>
      </w:r>
    </w:p>
    <w:p>
      <w:r>
        <w:t>出版日期：1989.06</w:t>
      </w:r>
    </w:p>
    <w:p>
      <w:r>
        <w:t>总页数：212</w:t>
      </w:r>
    </w:p>
    <w:p>
      <w:r>
        <w:t>更多请访问教客网: www.jiaokey.com</w:t>
      </w:r>
    </w:p>
    <w:p>
      <w:r>
        <w:t>广东少帅吕钦专辑  中国象棋特级大师对局精选 评论地址：https://www.jiaokey.com/book/detail/11510647.html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