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中学梦工场  提炼给中学生的20项管理法则</w:t>
      </w:r>
    </w:p>
    <w:p>
      <w:r>
        <w:rPr>
          <w:rFonts w:ascii="宋体" w:hAnsi="宋体" w:eastAsia="宋体"/>
          <w:sz w:val="24"/>
        </w:rPr>
        <w:t>王革非，王正元著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中学梦工场  提炼给中学生的20项管理法则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王革非，王正元著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本书出售、求购地址：https://www.jiaokey.com/book/detail/11510606.html</w:t>
      </w:r>
    </w:p>
    <w:p>
      <w:r>
        <w:t>更多相关图书推荐：https://www.jiaokey.com</w:t>
      </w:r>
    </w:p>
    <w:p>
      <w:r>
        <w:t>王革非，王正元著 其他作品：https://www.jiaokey.com/tag/王革非，王正元著.html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关键词搜索：https://www.jiaokey.com/tag/中学梦工场  提炼给中学生的20项管理法则.html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