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书名：衣食住行与妇科常见疾病防治</w:t>
      </w:r>
    </w:p>
    <w:p>
      <w:r>
        <w:t>作者：郑惠方编著</w:t>
      </w:r>
    </w:p>
    <w:p>
      <w:r>
        <w:t>出版社：重庆：重庆出版社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衣食住行与妇科常见疾病防治 评论地址：https://www.jiaokey.com/book/detail/11510565.html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