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书名：现代管理与领导艺术</w:t>
      </w:r>
    </w:p>
    <w:p>
      <w:r>
        <w:t>作者：于连涛等编著</w:t>
      </w:r>
    </w:p>
    <w:p>
      <w:r>
        <w:t>出版社：北京：中国海洋大学出版社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现代管理与领导艺术 评论地址：https://www.jiaokey.com/book/detail/11510556.html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