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书名：自学考试毕业论文撰写指导</w:t>
      </w:r>
    </w:p>
    <w:p>
      <w:r>
        <w:t>作者：齐兆言主编</w:t>
      </w:r>
    </w:p>
    <w:p>
      <w:r>
        <w:t>出版社：济南：齐鲁书社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自学考试毕业论文撰写指导 评论地址：https://www.jiaokey.com/book/detail/11510547.html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