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中学生国际奥林匹克物理竞赛  初中物理教材及自测题  修订版</w:t>
      </w:r>
    </w:p>
    <w:p>
      <w:r>
        <w:rPr>
          <w:rFonts w:ascii="宋体" w:hAnsi="宋体" w:eastAsia="宋体"/>
          <w:sz w:val="24"/>
        </w:rPr>
        <w:t>北京西城物理学会编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中学生国际奥林匹克物理竞赛  初中物理教材及自测题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北京西城物理学会编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中等教育 学科: 教材) 物理学(学科: 中等教育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本书出售、求购地址：https://www.jiaokey.com/book/detail/11510535.html</w:t>
      </w:r>
    </w:p>
    <w:p>
      <w:r>
        <w:t>更多相关图书推荐：https://www.jiaokey.com</w:t>
      </w:r>
    </w:p>
    <w:p>
      <w:r>
        <w:t>北京西城物理学会编 其他作品：https://www.jiaokey.com/tag/北京西城物理学会编.html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关键词搜索：https://www.jiaokey.com/tag/物理学(学科: 中等教育 学科: 教材) 物理学(学科: 中等教育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