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  来自医学专家的建议</w:t>
      </w:r>
    </w:p>
    <w:p>
      <w:r>
        <w:t>作者：廖善祥，万加华编著</w:t>
      </w:r>
    </w:p>
    <w:p>
      <w:r>
        <w:t>出版社：青岛：青岛出版社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生儿育女  来自医学专家的建议 评论地址：https://www.jiaokey.com/book/detail/11510505.html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