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书名：眼耳鼻咽喉口腔科学</w:t>
      </w:r>
    </w:p>
    <w:p>
      <w:r>
        <w:t>作者:卢永德主编；赵心娟，黄洞庭编</w:t>
      </w:r>
    </w:p>
    <w:p>
      <w:r>
        <w:t>出版社:长沙：湖南科学技术出版社</w:t>
      </w:r>
    </w:p>
    <w:p>
      <w:r>
        <w:t>出版日期：1989.10</w:t>
      </w:r>
    </w:p>
    <w:p>
      <w:r>
        <w:t>总页数：129</w:t>
      </w:r>
    </w:p>
    <w:p>
      <w:r>
        <w:t>更多请访问教客网:www.jiaokey.com</w:t>
      </w:r>
    </w:p>
    <w:p>
      <w:r>
        <w:t>眼耳鼻咽喉口腔科学评论地址：https://www.jiaokey.com/book/detail/11510492.html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