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书名：塑造青年马克思主义者</w:t>
      </w:r>
    </w:p>
    <w:p>
      <w:r>
        <w:t>作者：张德生主编；罗世凯，赵延本，张慧贤，林继常，王殿元，王志杰，田凤山，王雷，韩民堂，唐林，张德文等编</w:t>
      </w:r>
    </w:p>
    <w:p>
      <w:r>
        <w:t>出版社：北京：对外贸易教育出版社</w:t>
      </w:r>
    </w:p>
    <w:p>
      <w:r>
        <w:t>出版日期：1988.03</w:t>
      </w:r>
    </w:p>
    <w:p>
      <w:r>
        <w:t>总页数：212</w:t>
      </w:r>
    </w:p>
    <w:p>
      <w:r>
        <w:t>更多请访问教客网: www.jiaokey.com</w:t>
      </w:r>
    </w:p>
    <w:p>
      <w:r>
        <w:t>塑造青年马克思主义者 评论地址：https://www.jiaokey.com/book/detail/11510476.html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