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书名：上海研究生教育改革发展20年  奋斗篇</w:t>
      </w:r>
    </w:p>
    <w:p>
      <w:r>
        <w:t>作者：谢安邦，王志中主编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总页数：463</w:t>
      </w:r>
    </w:p>
    <w:p>
      <w:r>
        <w:t>更多请访问教客网: www.jiaokey.com</w:t>
      </w:r>
    </w:p>
    <w:p>
      <w:r>
        <w:t>上海研究生教育改革发展20年  奋斗篇 评论地址：https://www.jiaokey.com/book/detail/11510426.html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