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如何拥有健康的皮肤</w:t>
      </w:r>
    </w:p>
    <w:p>
      <w:r>
        <w:rPr>
          <w:rFonts w:ascii="宋体" w:hAnsi="宋体" w:eastAsia="宋体"/>
          <w:sz w:val="24"/>
        </w:rPr>
        <w:t>杰罗姆·Z·李特（Jerome Z.Litt）著；赵洁译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如何拥有健康的皮肤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杰罗姆·Z·李特（Jerome Z.Litt）著；赵洁译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本书出售、求购地址：https://www.jiaokey.com/book/detail/11510420.html</w:t>
      </w:r>
    </w:p>
    <w:p>
      <w:r>
        <w:t>更多相关图书推荐：https://www.jiaokey.com</w:t>
      </w:r>
    </w:p>
    <w:p>
      <w:r>
        <w:t>杰罗姆·Z·李特（Jerome Z.Litt）著；赵洁译 其他作品：https://www.jiaokey.com/tag/杰罗姆·Z·李特（Jerome Z.Litt）著；赵洁译.html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关键词搜索：https://www.jiaokey.com/tag/如何拥有健康的皮肤.html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