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皮肤保养与你</w:t>
      </w:r>
    </w:p>
    <w:p>
      <w:r>
        <w:rPr>
          <w:rFonts w:ascii="宋体" w:hAnsi="宋体" w:eastAsia="宋体"/>
          <w:sz w:val="24"/>
        </w:rPr>
        <w:t>艾尔克·波尔茨著；葛放，左韶民译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皮肤保养与你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艾尔克·波尔茨著；葛放，左韶民译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本书出售、求购地址：https://www.jiaokey.com/book/detail/11510381.html</w:t>
      </w:r>
    </w:p>
    <w:p>
      <w:r>
        <w:t>更多相关图书推荐：https://www.jiaokey.com</w:t>
      </w:r>
    </w:p>
    <w:p>
      <w:r>
        <w:t>艾尔克·波尔茨著；葛放，左韶民译 其他作品：https://www.jiaokey.com/tag/艾尔克·波尔茨著；葛放，左韶民译.html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关键词搜索：https://www.jiaokey.com/tag/皮肤保养与你.html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