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书名：简明神经系统检查法</w:t>
      </w:r>
    </w:p>
    <w:p>
      <w:r>
        <w:t>作者：杨遇正，王耀山，张祥义，吴桂美编译</w:t>
      </w:r>
    </w:p>
    <w:p>
      <w:r>
        <w:t>出版社：武汉：湖北科学技术出版社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简明神经系统检查法 评论地址：https://www.jiaokey.com/book/detail/11510356.html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