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华罗庚金杯赛应试指南  知识、方法、应用、训练</w:t>
      </w:r>
    </w:p>
    <w:p>
      <w:r>
        <w:rPr>
          <w:rFonts w:ascii="宋体" w:hAnsi="宋体" w:eastAsia="宋体"/>
          <w:sz w:val="24"/>
        </w:rPr>
        <w:t>张广德，朱华伟主编；钱展望等著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华罗庚金杯赛应试指南  知识、方法、应用、训练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张广德，朱华伟主编；钱展望等著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本书出售、求购地址：https://www.jiaokey.com/book/detail/11510349.html</w:t>
      </w:r>
    </w:p>
    <w:p>
      <w:r>
        <w:t>更多相关图书推荐：https://www.jiaokey.com</w:t>
      </w:r>
    </w:p>
    <w:p>
      <w:r>
        <w:t>张广德，朱华伟主编；钱展望等著 其他作品：https://www.jiaokey.com/tag/张广德，朱华伟主编；钱展望等著.html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关键词搜索：https://www.jiaokey.com/tag/华罗庚金杯赛应试指南  知识、方法、应用、训练.html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