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书名：初次妊娠与分娩</w:t>
      </w:r>
    </w:p>
    <w:p>
      <w:r>
        <w:t>作者：（日）九岛璋二著；高化主译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初次妊娠与分娩 评论地址：https://www.jiaokey.com/book/detail/11510265.html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