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百位名人是我师  广东实验中学学生求教随笔选</w:t>
      </w:r>
    </w:p>
    <w:p>
      <w:r>
        <w:rPr>
          <w:rFonts w:ascii="宋体" w:hAnsi="宋体" w:eastAsia="宋体"/>
          <w:sz w:val="24"/>
        </w:rPr>
        <w:t>罗易编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百位名人是我师  广东实验中学学生求教随笔选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 中学生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本书出售、求购地址：https://www.jiaokey.com/book/detail/11510247.html</w:t>
      </w:r>
    </w:p>
    <w:p>
      <w:r>
        <w:t>更多相关图书推荐：https://www.jiaokey.com</w:t>
      </w:r>
    </w:p>
    <w:p>
      <w:r>
        <w:t>罗易编 其他作品：https://www.jiaokey.com/tag/罗易编.html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关键词搜索：https://www.jiaokey.com/tag/中学生 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