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国际数学竞赛  100个重要定理和竞赛数学的理论与方法</w:t>
      </w:r>
    </w:p>
    <w:p>
      <w:r>
        <w:rPr>
          <w:rFonts w:ascii="宋体" w:hAnsi="宋体" w:eastAsia="宋体"/>
          <w:sz w:val="24"/>
        </w:rPr>
        <w:t>李炯生等编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国际数学竞赛  100个重要定理和竞赛数学的理论与方法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李炯生等编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本书出售、求购地址：https://www.jiaokey.com/book/detail/11510225.html</w:t>
      </w:r>
    </w:p>
    <w:p>
      <w:r>
        <w:t>更多相关图书推荐：https://www.jiaokey.com</w:t>
      </w:r>
    </w:p>
    <w:p>
      <w:r>
        <w:t>李炯生等编 其他作品：https://www.jiaokey.com/tag/李炯生等编.html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关键词搜索：https://www.jiaokey.com/tag/国际数学竞赛  100个重要定理和竞赛数学的理论与方法.html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