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彩画应试</w:t>
      </w:r>
    </w:p>
    <w:p>
      <w:r>
        <w:rPr>
          <w:rFonts w:ascii="宋体" w:hAnsi="宋体" w:eastAsia="宋体"/>
          <w:sz w:val="24"/>
        </w:rPr>
        <w:t>张洪忠编著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02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彩画应试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水彩画-技法(美术(学科: 高中 学科: 升学参考资料) 技法(美术)-水彩画(学科: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本书出售、求购地址：https://www.jiaokey.com/book/detail/11510213.html</w:t>
      </w:r>
    </w:p>
    <w:p>
      <w:r>
        <w:t>更多相关图书推荐：https://www.jiaokey.com</w:t>
      </w:r>
    </w:p>
    <w:p>
      <w:r>
        <w:t>张洪忠编著 其他作品：https://www.jiaokey.com/tag/张洪忠编著.html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关键词搜索：https://www.jiaokey.com/tag/水彩画-技法(美术(学科: 高中 学科: 升学参考资料) 技法(美术)-水彩画(学科: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