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全国学生美术欣赏图库  高中篇</w:t>
      </w:r>
    </w:p>
    <w:p>
      <w:r>
        <w:rPr>
          <w:rFonts w:ascii="宋体" w:hAnsi="宋体" w:eastAsia="宋体"/>
          <w:sz w:val="24"/>
        </w:rPr>
        <w:t>国家教委艺术教育委员会编；竺志华等执笔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02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全国学生美术欣赏图库  高中篇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国家教委艺术教育委员会编；竺志华等执笔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美术(学科: 鉴赏 地点: 世界 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本书出售、求购地址：https://www.jiaokey.com/book/detail/11510208.html</w:t>
      </w:r>
    </w:p>
    <w:p>
      <w:r>
        <w:t>更多相关图书推荐：https://www.jiaokey.com</w:t>
      </w:r>
    </w:p>
    <w:p>
      <w:r>
        <w:t>国家教委艺术教育委员会编；竺志华等执笔 其他作品：https://www.jiaokey.com/tag/国家教委艺术教育委员会编；竺志华等执笔.html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关键词搜索：https://www.jiaokey.com/tag/美术(学科: 鉴赏 地点: 世界 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