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书名：爱心家肴  减脂降压菜谱  彩版</w:t>
      </w:r>
    </w:p>
    <w:p>
      <w:r>
        <w:t>作者：王作生，张绪华编著</w:t>
      </w:r>
    </w:p>
    <w:p>
      <w:r>
        <w:t>出版社：青岛:青岛出版社,2005.01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爱心家肴  减脂降压菜谱  彩版 评论地址：https://www.jiaokey.com/book/detail/11510178.html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