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温饱十亿人  中国农业的前沿  中文本</w:t>
      </w:r>
    </w:p>
    <w:p>
      <w:r>
        <w:rPr>
          <w:rFonts w:ascii="宋体" w:hAnsi="宋体" w:eastAsia="宋体"/>
          <w:sz w:val="24"/>
        </w:rPr>
        <w:t>余友泰等编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温饱十亿人  中国农业的前沿  中文本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余友泰等编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本书出售、求购地址：https://www.jiaokey.com/book/detail/11510156.html</w:t>
      </w:r>
    </w:p>
    <w:p>
      <w:r>
        <w:t>更多相关图书推荐：https://www.jiaokey.com</w:t>
      </w:r>
    </w:p>
    <w:p>
      <w:r>
        <w:t>余友泰等编 其他作品：https://www.jiaokey.com/tag/余友泰等编.html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关键词搜索：https://www.jiaokey.com/tag/温饱十亿人  中国农业的前沿  中文本.html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