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书名：农用车  拖拉机变型运输机驾驶员培训教材</w:t>
      </w:r>
    </w:p>
    <w:p>
      <w:r>
        <w:t>作者：王佃学等主编</w:t>
      </w:r>
    </w:p>
    <w:p>
      <w:r>
        <w:t>出版社：济南：黄河出版社</w:t>
      </w:r>
    </w:p>
    <w:p>
      <w:r>
        <w:t>出版日期：2003.03</w:t>
      </w:r>
    </w:p>
    <w:p>
      <w:r>
        <w:t>总页数：197</w:t>
      </w:r>
    </w:p>
    <w:p>
      <w:r>
        <w:t>更多请访问教客网: www.jiaokey.com</w:t>
      </w:r>
    </w:p>
    <w:p>
      <w:r>
        <w:t>农用车  拖拉机变型运输机驾驶员培训教材 评论地址：https://www.jiaokey.com/book/detail/11510130.html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