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书名：拖拉机驾驶员技术考核问答  修订本</w:t>
      </w:r>
    </w:p>
    <w:p>
      <w:r>
        <w:t>作者：河南省农业机械管理局编</w:t>
      </w:r>
    </w:p>
    <w:p>
      <w:r>
        <w:t>出版社：郑州：河南科学技术出版社</w:t>
      </w:r>
    </w:p>
    <w:p>
      <w:r>
        <w:t>出版日期：1989.08</w:t>
      </w:r>
    </w:p>
    <w:p>
      <w:r>
        <w:t>总页数：481</w:t>
      </w:r>
    </w:p>
    <w:p>
      <w:r>
        <w:t>更多请访问教客网: www.jiaokey.com</w:t>
      </w:r>
    </w:p>
    <w:p>
      <w:r>
        <w:t>拖拉机驾驶员技术考核问答  修订本 评论地址：https://www.jiaokey.com/book/detail/11510107.html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