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书名：东方红-54型与东方红-75型拖拉机的改进及互换性</w:t>
      </w:r>
    </w:p>
    <w:p>
      <w:r>
        <w:t>作者：第一拖拉机制造厂销售处编</w:t>
      </w:r>
    </w:p>
    <w:p>
      <w:r>
        <w:t>出版社：北京：机械工业出版社</w:t>
      </w:r>
    </w:p>
    <w:p>
      <w:r>
        <w:t>出版日期：1985.05</w:t>
      </w:r>
    </w:p>
    <w:p>
      <w:r>
        <w:t>总页数：181</w:t>
      </w:r>
    </w:p>
    <w:p>
      <w:r>
        <w:t>更多请访问教客网: www.jiaokey.com</w:t>
      </w:r>
    </w:p>
    <w:p>
      <w:r>
        <w:t>东方红-54型与东方红-75型拖拉机的改进及互换性 评论地址：https://www.jiaokey.com/book/detail/11510099.html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