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书名：拖拉机驾驶员考试问答</w:t>
      </w:r>
    </w:p>
    <w:p>
      <w:r>
        <w:t>作者:湖南省农机安全监理站编</w:t>
      </w:r>
    </w:p>
    <w:p>
      <w:r>
        <w:t>出版社:长沙：中南工业大学出版社</w:t>
      </w:r>
    </w:p>
    <w:p>
      <w:r>
        <w:t>出版日期：1991.05</w:t>
      </w:r>
    </w:p>
    <w:p>
      <w:r>
        <w:t>总页数：147</w:t>
      </w:r>
    </w:p>
    <w:p>
      <w:r>
        <w:t>更多请访问教客网:www.jiaokey.com</w:t>
      </w:r>
    </w:p>
    <w:p>
      <w:r>
        <w:t>拖拉机驾驶员考试问答评论地址：https://www.jiaokey.com/book/detail/11510096.html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