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讲解·阅读·练习·讨论  中学数学特级教师章保罗教学经验</w:t>
      </w:r>
    </w:p>
    <w:p>
      <w:r>
        <w:rPr>
          <w:rFonts w:ascii="宋体" w:hAnsi="宋体" w:eastAsia="宋体"/>
          <w:sz w:val="24"/>
        </w:rPr>
        <w:t>广西教育学院教研室，广西师范大学数学系编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讲解·阅读·练习·讨论  中学数学特级教师章保罗教学经验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广西教育学院教研室，广西师范大学数学系编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数学-教学法(学科: 中学) 教学法-数学(学科: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本书出售、求购地址：https://www.jiaokey.com/book/detail/11510064.html</w:t>
      </w:r>
    </w:p>
    <w:p>
      <w:r>
        <w:t>更多相关图书推荐：https://www.jiaokey.com</w:t>
      </w:r>
    </w:p>
    <w:p>
      <w:r>
        <w:t>广西教育学院教研室，广西师范大学数学系编 其他作品：https://www.jiaokey.com/tag/广西教育学院教研室，广西师范大学数学系编.html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关键词搜索：https://www.jiaokey.com/tag/数学-教学法(学科: 中学) 教学法-数学(学科: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