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数学竞赛辅导讲座</w:t>
      </w:r>
    </w:p>
    <w:p>
      <w:r>
        <w:rPr>
          <w:rFonts w:ascii="宋体" w:hAnsi="宋体" w:eastAsia="宋体"/>
          <w:sz w:val="24"/>
        </w:rPr>
        <w:t>熊大寅主编；王白水，张广德编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00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数学竞赛辅导讲座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熊大寅主编；王白水，张广德编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竞赛 学科: 初中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本书出售、求购地址：https://www.jiaokey.com/book/detail/11510059.html</w:t>
      </w:r>
    </w:p>
    <w:p>
      <w:r>
        <w:t>更多相关图书推荐：https://www.jiaokey.com</w:t>
      </w:r>
    </w:p>
    <w:p>
      <w:r>
        <w:t>熊大寅主编；王白水，张广德编 其他作品：https://www.jiaokey.com/tag/熊大寅主编；王白水，张广德编.html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关键词搜索：https://www.jiaokey.com/tag/数学(学科: 竞赛 学科: 初中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