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高考数学3600题  苏联120所高等院校入学试题选</w:t>
      </w:r>
    </w:p>
    <w:p>
      <w:r>
        <w:rPr>
          <w:rFonts w:ascii="宋体" w:hAnsi="宋体" w:eastAsia="宋体"/>
          <w:sz w:val="24"/>
        </w:rPr>
        <w:t>（苏）В.М.戈沃罗夫等编；潘德松，张振华译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高考数学3600题  苏联120所高等院校入学试题选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（苏）В.М.戈沃罗夫等编；潘德松，张振华译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本书出售、求购地址：https://www.jiaokey.com/book/detail/11510055.html</w:t>
      </w:r>
    </w:p>
    <w:p>
      <w:r>
        <w:t>更多相关图书推荐：https://www.jiaokey.com</w:t>
      </w:r>
    </w:p>
    <w:p>
      <w:r>
        <w:t>（苏）В.М.戈沃罗夫等编；潘德松，张振华译 其他作品：https://www.jiaokey.com/tag/（苏）В.М.戈沃罗夫等编；潘德松，张振华译.html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关键词搜索：https://www.jiaokey.com/tag/高考数学3600题  苏联120所高等院校入学试题选.html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