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初中数学自测试题解答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初中数学自测试题解答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本书出售、求购地址：https://www.jiaokey.com/book/detail/11510051.html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关键词搜索：https://www.jiaokey.com/tag/初中数学自测试题解答.html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