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中学数学高考辅导报告集</w:t>
      </w:r>
    </w:p>
    <w:p>
      <w:r>
        <w:rPr>
          <w:rFonts w:ascii="宋体" w:hAnsi="宋体" w:eastAsia="宋体"/>
          <w:sz w:val="24"/>
        </w:rPr>
        <w:t>西安市数学会高考数学辅导报告团讲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中学数学高考辅导报告集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西安市数学会高考数学辅导报告团讲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本书出售、求购地址：https://www.jiaokey.com/book/detail/11509925.html</w:t>
      </w:r>
    </w:p>
    <w:p>
      <w:r>
        <w:t>更多相关图书推荐：https://www.jiaokey.com</w:t>
      </w:r>
    </w:p>
    <w:p>
      <w:r>
        <w:t>西安市数学会高考数学辅导报告团讲 其他作品：https://www.jiaokey.com/tag/西安市数学会高考数学辅导报告团讲.html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关键词搜索：https://www.jiaokey.com/tag/数学(学科: 高等教育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