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中华人民共和国传染病防治法及其实施办法条文释义  第2版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中华人民共和国传染病防治法及其实施办法条文释义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本书出售、求购地址：https://www.jiaokey.com/book/detail/11509849.html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关键词搜索：https://www.jiaokey.com/tag/中华人民共和国传染病防治法及其实施办法条文释义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