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全国人大常委会关于惩治骗购外汇、逃汇和非法买卖外汇犯罪的决定释义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全国人大常委会关于惩治骗购外汇、逃汇和非法买卖外汇犯罪的决定释义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本书出售、求购地址：https://www.jiaokey.com/book/detail/11509837.html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关键词搜索：https://www.jiaokey.com/tag/全国人大常委会关于惩治骗购外汇、逃汇和非法买卖外汇犯罪的决定释义.html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