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预防未成年人犯罪知识读本</w:t>
      </w:r>
    </w:p>
    <w:p>
      <w:r>
        <w:rPr>
          <w:rFonts w:ascii="宋体" w:hAnsi="宋体" w:eastAsia="宋体"/>
          <w:sz w:val="24"/>
        </w:rPr>
        <w:t>姜继玉，毕于建主编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姜继玉，毕于建主编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本书出售、求购地址：https://www.jiaokey.com/book/detail/11509836.html</w:t>
      </w:r>
    </w:p>
    <w:p>
      <w:r>
        <w:t>更多相关图书推荐：https://www.jiaokey.com</w:t>
      </w:r>
    </w:p>
    <w:p>
      <w:r>
        <w:t>姜继玉，毕于建主编 其他作品：https://www.jiaokey.com/tag/姜继玉，毕于建主编.html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关键词搜索：https://www.jiaokey.com/tag/预防未成年人犯罪知识读本.html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