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书名：轻小型喷灌机机手问答</w:t>
      </w:r>
    </w:p>
    <w:p>
      <w:r>
        <w:t>作者：河南省水利厅喷灌科编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总页数：133</w:t>
      </w:r>
    </w:p>
    <w:p>
      <w:r>
        <w:t>更多请访问教客网: www.jiaokey.com</w:t>
      </w:r>
    </w:p>
    <w:p>
      <w:r>
        <w:t>轻小型喷灌机机手问答 评论地址：https://www.jiaokey.com/book/detail/11509776.html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