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书名：优质烟从这里起步  中美合作改进中国烟叶质量贵州试验点  1986-1988  试验资料汇编</w:t>
      </w:r>
    </w:p>
    <w:p>
      <w:r>
        <w:t>作者：关鸿年主编；中国烟草总公司贵州省公司编</w:t>
      </w:r>
    </w:p>
    <w:p>
      <w:r>
        <w:t>出版社：贵阳：贵州人民出版社</w:t>
      </w:r>
    </w:p>
    <w:p>
      <w:r>
        <w:t>出版日期：1989.09</w:t>
      </w:r>
    </w:p>
    <w:p>
      <w:r>
        <w:t>总页数：124</w:t>
      </w:r>
    </w:p>
    <w:p>
      <w:r>
        <w:t>更多请访问教客网: www.jiaokey.com</w:t>
      </w:r>
    </w:p>
    <w:p>
      <w:r>
        <w:t>优质烟从这里起步  中美合作改进中国烟叶质量贵州试验点  1986-1988  试验资料汇编 评论地址：https://www.jiaokey.com/book/detail/11509765.html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