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书名：柑桔建园规划及土壤改良</w:t>
      </w:r>
    </w:p>
    <w:p>
      <w:r>
        <w:t>作者：邓祖耀编著</w:t>
      </w:r>
    </w:p>
    <w:p>
      <w:r>
        <w:t>出版社：重庆：重庆出版社</w:t>
      </w:r>
    </w:p>
    <w:p>
      <w:r>
        <w:t>出版日期：1989.03</w:t>
      </w:r>
    </w:p>
    <w:p>
      <w:r>
        <w:t>总页数：84</w:t>
      </w:r>
    </w:p>
    <w:p>
      <w:r>
        <w:t>更多请访问教客网: www.jiaokey.com</w:t>
      </w:r>
    </w:p>
    <w:p>
      <w:r>
        <w:t>柑桔建园规划及土壤改良 评论地址：https://www.jiaokey.com/book/detail/11509684.html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