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产品免于质量监督检查工作实施指南</w:t>
      </w:r>
    </w:p>
    <w:p>
      <w:r>
        <w:rPr>
          <w:rFonts w:ascii="宋体" w:hAnsi="宋体" w:eastAsia="宋体"/>
          <w:sz w:val="24"/>
        </w:rPr>
        <w:t>纪正昆主编；国家质量技术监督局监督司编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产品免于质量监督检查工作实施指南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纪正昆主编；国家质量技术监督局监督司编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本书出售、求购地址：https://www.jiaokey.com/book/detail/11509644.html</w:t>
      </w:r>
    </w:p>
    <w:p>
      <w:r>
        <w:t>更多相关图书推荐：https://www.jiaokey.com</w:t>
      </w:r>
    </w:p>
    <w:p>
      <w:r>
        <w:t>纪正昆主编；国家质量技术监督局监督司编 其他作品：https://www.jiaokey.com/tag/纪正昆主编；国家质量技术监督局监督司编.html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关键词搜索：https://www.jiaokey.com/tag/产品免于质量监督检查工作实施指南.html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