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检察机关公诉人办案规范手册</w:t>
      </w:r>
    </w:p>
    <w:p>
      <w:r>
        <w:rPr>
          <w:rFonts w:ascii="宋体" w:hAnsi="宋体" w:eastAsia="宋体"/>
          <w:sz w:val="24"/>
        </w:rPr>
        <w:t>苗生明主编；北京市人民检察院公诉处编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检察机关公诉人办案规范手册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苗生明主编；北京市人民检察院公诉处编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本书出售、求购地址：https://www.jiaokey.com/book/detail/11509631.html</w:t>
      </w:r>
    </w:p>
    <w:p>
      <w:r>
        <w:t>更多相关图书推荐：https://www.jiaokey.com</w:t>
      </w:r>
    </w:p>
    <w:p>
      <w:r>
        <w:t>苗生明主编；北京市人民检察院公诉处编 其他作品：https://www.jiaokey.com/tag/苗生明主编；北京市人民检察院公诉处编.html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关键词搜索：https://www.jiaokey.com/tag/检察机关公诉人办案规范手册.html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